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E07D" w14:textId="50E4EE3F" w:rsidR="009744C9" w:rsidRDefault="00EE69C6" w:rsidP="00EB5218">
      <w:pPr>
        <w:pStyle w:val="Ttulo1"/>
        <w:jc w:val="center"/>
        <w:rPr>
          <w:lang w:val="pt-BR"/>
        </w:rPr>
      </w:pPr>
      <w:r w:rsidRPr="00EB5218">
        <w:rPr>
          <w:lang w:val="pt-BR"/>
        </w:rPr>
        <w:t>DECLARAÇÃO DE DESLIGAMENTO DE VOLUNTARIADO</w:t>
      </w:r>
    </w:p>
    <w:p w14:paraId="5A481607" w14:textId="77777777" w:rsidR="00EB5218" w:rsidRPr="00EB5218" w:rsidRDefault="00EB5218" w:rsidP="00EB5218">
      <w:pPr>
        <w:rPr>
          <w:lang w:val="pt-BR"/>
        </w:rPr>
      </w:pPr>
    </w:p>
    <w:p w14:paraId="35B5EAE9" w14:textId="77777777" w:rsidR="009744C9" w:rsidRPr="00EB5218" w:rsidRDefault="00EE69C6" w:rsidP="00EB5218">
      <w:pPr>
        <w:spacing w:line="360" w:lineRule="auto"/>
        <w:jc w:val="both"/>
        <w:rPr>
          <w:lang w:val="pt-BR"/>
        </w:rPr>
      </w:pPr>
      <w:r w:rsidRPr="00EB5218">
        <w:rPr>
          <w:lang w:val="pt-BR"/>
        </w:rPr>
        <w:t>Eu, ____________________________________________, inscrito(a) no CPF sob o nº ____________________________, venho, por meio desta, comunicar formalmente meu desligamento das atividades voluntárias que vinha desenvolvendo junto à Elo – Organização de Apoio à Adoção e Assistência Social, CNPJ nº 26.141.738/0001-62.</w:t>
      </w:r>
    </w:p>
    <w:p w14:paraId="1F01BBC5" w14:textId="77777777" w:rsidR="009744C9" w:rsidRPr="00EB5218" w:rsidRDefault="00EE69C6" w:rsidP="00EB5218">
      <w:pPr>
        <w:spacing w:line="360" w:lineRule="auto"/>
        <w:jc w:val="both"/>
        <w:rPr>
          <w:lang w:val="pt-BR"/>
        </w:rPr>
      </w:pPr>
      <w:r w:rsidRPr="00EB5218">
        <w:rPr>
          <w:lang w:val="pt-BR"/>
        </w:rPr>
        <w:t>Declaro que o desligamento se dá por motivos de ordem pessoal, a partir da presente data, e que não possuo pendências ou vínculos que impliquem em continuidade de obrigações junto à instituição.</w:t>
      </w:r>
    </w:p>
    <w:p w14:paraId="208D4737" w14:textId="77777777" w:rsidR="009744C9" w:rsidRPr="00EB5218" w:rsidRDefault="00EE69C6" w:rsidP="00EB5218">
      <w:pPr>
        <w:spacing w:line="360" w:lineRule="auto"/>
        <w:jc w:val="both"/>
        <w:rPr>
          <w:lang w:val="pt-BR"/>
        </w:rPr>
      </w:pPr>
      <w:r w:rsidRPr="00EB5218">
        <w:rPr>
          <w:lang w:val="pt-BR"/>
        </w:rPr>
        <w:t>Reitero minha admiração pelo trabalho desenvolvido pela ELO e agradeço a oportunidade de ter contribuído como voluntário(a), desejando pleno êxito às ações da organização.</w:t>
      </w:r>
    </w:p>
    <w:p w14:paraId="66F1C9DE" w14:textId="77777777" w:rsidR="009744C9" w:rsidRPr="00EB5218" w:rsidRDefault="00EE69C6">
      <w:pPr>
        <w:rPr>
          <w:lang w:val="pt-BR"/>
        </w:rPr>
      </w:pPr>
      <w:r w:rsidRPr="00EB5218">
        <w:rPr>
          <w:lang w:val="pt-BR"/>
        </w:rPr>
        <w:br/>
        <w:t xml:space="preserve">Gravataí/RS, ____ de ______________________ </w:t>
      </w:r>
      <w:proofErr w:type="spellStart"/>
      <w:r w:rsidRPr="00EB5218">
        <w:rPr>
          <w:lang w:val="pt-BR"/>
        </w:rPr>
        <w:t>de</w:t>
      </w:r>
      <w:proofErr w:type="spellEnd"/>
      <w:r w:rsidRPr="00EB5218">
        <w:rPr>
          <w:lang w:val="pt-BR"/>
        </w:rPr>
        <w:t xml:space="preserve"> 20____.</w:t>
      </w:r>
      <w:r w:rsidRPr="00EB5218">
        <w:rPr>
          <w:lang w:val="pt-BR"/>
        </w:rPr>
        <w:br/>
      </w:r>
    </w:p>
    <w:p w14:paraId="64DA2F06" w14:textId="77777777" w:rsidR="009744C9" w:rsidRPr="00EB5218" w:rsidRDefault="00EE69C6">
      <w:pPr>
        <w:rPr>
          <w:lang w:val="pt-BR"/>
        </w:rPr>
      </w:pPr>
      <w:r w:rsidRPr="00EB5218">
        <w:rPr>
          <w:lang w:val="pt-BR"/>
        </w:rPr>
        <w:t>Assinatura: _____________________________________________</w:t>
      </w:r>
    </w:p>
    <w:p w14:paraId="214AF02B" w14:textId="77777777" w:rsidR="009744C9" w:rsidRPr="00C616ED" w:rsidRDefault="00EE69C6">
      <w:pPr>
        <w:rPr>
          <w:lang w:val="pt-BR"/>
        </w:rPr>
      </w:pPr>
      <w:r w:rsidRPr="00C616ED">
        <w:rPr>
          <w:lang w:val="pt-BR"/>
        </w:rPr>
        <w:t>Nome completo: _________________________________________</w:t>
      </w:r>
    </w:p>
    <w:p w14:paraId="09B9DC2C" w14:textId="77777777" w:rsidR="00EB5218" w:rsidRPr="00C616ED" w:rsidRDefault="00EB5218" w:rsidP="00EB5218">
      <w:pPr>
        <w:rPr>
          <w:lang w:val="pt-BR"/>
        </w:rPr>
      </w:pPr>
    </w:p>
    <w:p w14:paraId="4A71B480" w14:textId="77777777" w:rsidR="00EB5218" w:rsidRPr="00C616ED" w:rsidRDefault="00EB5218" w:rsidP="00EB5218">
      <w:pPr>
        <w:rPr>
          <w:lang w:val="pt-BR"/>
        </w:rPr>
      </w:pPr>
    </w:p>
    <w:p w14:paraId="667C09C5" w14:textId="77777777" w:rsidR="00EB5218" w:rsidRPr="00C616ED" w:rsidRDefault="00EB5218" w:rsidP="00EB5218">
      <w:pPr>
        <w:rPr>
          <w:lang w:val="pt-BR"/>
        </w:rPr>
      </w:pPr>
    </w:p>
    <w:p w14:paraId="06A5844F" w14:textId="77777777" w:rsidR="00EB5218" w:rsidRPr="00C616ED" w:rsidRDefault="00EB5218" w:rsidP="00EB5218">
      <w:pPr>
        <w:rPr>
          <w:lang w:val="pt-BR"/>
        </w:rPr>
      </w:pPr>
    </w:p>
    <w:p w14:paraId="7C80C5EC" w14:textId="77777777" w:rsidR="00EB5218" w:rsidRPr="00C616ED" w:rsidRDefault="00EB5218" w:rsidP="0021153D">
      <w:pPr>
        <w:jc w:val="center"/>
        <w:rPr>
          <w:lang w:val="pt-BR"/>
        </w:rPr>
      </w:pPr>
    </w:p>
    <w:p w14:paraId="784451AF" w14:textId="04F48E66" w:rsidR="00EB5218" w:rsidRDefault="00EB5218" w:rsidP="0021153D">
      <w:pPr>
        <w:tabs>
          <w:tab w:val="left" w:pos="2340"/>
        </w:tabs>
        <w:jc w:val="center"/>
        <w:rPr>
          <w:lang w:val="pt-BR"/>
        </w:rPr>
      </w:pPr>
      <w:r w:rsidRPr="00EB5218">
        <w:rPr>
          <w:lang w:val="pt-BR"/>
        </w:rPr>
        <w:t>Elo Organização de Apoio à A</w:t>
      </w:r>
      <w:r>
        <w:rPr>
          <w:lang w:val="pt-BR"/>
        </w:rPr>
        <w:t>doção e Assistência Social</w:t>
      </w:r>
    </w:p>
    <w:p w14:paraId="4065ADB7" w14:textId="72F3280D" w:rsidR="00EB5218" w:rsidRPr="00EB5218" w:rsidRDefault="0021153D" w:rsidP="0021153D">
      <w:pPr>
        <w:tabs>
          <w:tab w:val="left" w:pos="2340"/>
        </w:tabs>
        <w:jc w:val="center"/>
        <w:rPr>
          <w:lang w:val="pt-BR"/>
        </w:rPr>
      </w:pPr>
      <w:proofErr w:type="spellStart"/>
      <w:r>
        <w:rPr>
          <w:lang w:val="pt-BR"/>
        </w:rPr>
        <w:t>Cnpj</w:t>
      </w:r>
      <w:proofErr w:type="spellEnd"/>
      <w:r>
        <w:rPr>
          <w:lang w:val="pt-BR"/>
        </w:rPr>
        <w:t xml:space="preserve"> </w:t>
      </w:r>
      <w:r w:rsidR="00EB5218">
        <w:rPr>
          <w:lang w:val="pt-BR"/>
        </w:rPr>
        <w:t>26.141.738/00</w:t>
      </w:r>
      <w:r>
        <w:rPr>
          <w:lang w:val="pt-BR"/>
        </w:rPr>
        <w:t>01-62</w:t>
      </w:r>
    </w:p>
    <w:sectPr w:rsidR="00EB5218" w:rsidRPr="00EB521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51E1" w14:textId="77777777" w:rsidR="00EE69C6" w:rsidRDefault="00EE69C6" w:rsidP="00EB5218">
      <w:pPr>
        <w:spacing w:after="0" w:line="240" w:lineRule="auto"/>
      </w:pPr>
      <w:r>
        <w:separator/>
      </w:r>
    </w:p>
  </w:endnote>
  <w:endnote w:type="continuationSeparator" w:id="0">
    <w:p w14:paraId="606EB01D" w14:textId="77777777" w:rsidR="00EE69C6" w:rsidRDefault="00EE69C6" w:rsidP="00EB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B950" w14:textId="77777777" w:rsidR="00EE69C6" w:rsidRDefault="00EE69C6" w:rsidP="00EB5218">
      <w:pPr>
        <w:spacing w:after="0" w:line="240" w:lineRule="auto"/>
      </w:pPr>
      <w:r>
        <w:separator/>
      </w:r>
    </w:p>
  </w:footnote>
  <w:footnote w:type="continuationSeparator" w:id="0">
    <w:p w14:paraId="056C55A6" w14:textId="77777777" w:rsidR="00EE69C6" w:rsidRDefault="00EE69C6" w:rsidP="00EB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739B" w14:textId="091304D2" w:rsidR="00EB5218" w:rsidRDefault="00EB5218">
    <w:pPr>
      <w:pStyle w:val="Cabealho"/>
    </w:pPr>
    <w:r>
      <w:rPr>
        <w:noProof/>
      </w:rPr>
      <w:drawing>
        <wp:inline distT="0" distB="0" distL="0" distR="0" wp14:anchorId="39ACAFCD" wp14:editId="0498CFD0">
          <wp:extent cx="777240" cy="777240"/>
          <wp:effectExtent l="0" t="0" r="3810" b="3810"/>
          <wp:docPr id="1278806645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806645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27" cy="777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1523357">
    <w:abstractNumId w:val="8"/>
  </w:num>
  <w:num w:numId="2" w16cid:durableId="158086757">
    <w:abstractNumId w:val="6"/>
  </w:num>
  <w:num w:numId="3" w16cid:durableId="421150169">
    <w:abstractNumId w:val="5"/>
  </w:num>
  <w:num w:numId="4" w16cid:durableId="1741053284">
    <w:abstractNumId w:val="4"/>
  </w:num>
  <w:num w:numId="5" w16cid:durableId="1280258840">
    <w:abstractNumId w:val="7"/>
  </w:num>
  <w:num w:numId="6" w16cid:durableId="213741518">
    <w:abstractNumId w:val="3"/>
  </w:num>
  <w:num w:numId="7" w16cid:durableId="464781979">
    <w:abstractNumId w:val="2"/>
  </w:num>
  <w:num w:numId="8" w16cid:durableId="539393597">
    <w:abstractNumId w:val="1"/>
  </w:num>
  <w:num w:numId="9" w16cid:durableId="208702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53D"/>
    <w:rsid w:val="0029639D"/>
    <w:rsid w:val="00326F90"/>
    <w:rsid w:val="009744C9"/>
    <w:rsid w:val="00AA1D8D"/>
    <w:rsid w:val="00B47730"/>
    <w:rsid w:val="00BC0C10"/>
    <w:rsid w:val="00C2527D"/>
    <w:rsid w:val="00C616ED"/>
    <w:rsid w:val="00CB0664"/>
    <w:rsid w:val="00CD0742"/>
    <w:rsid w:val="00EB5218"/>
    <w:rsid w:val="00EE6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8976AB1C-9724-4E56-A25B-6A9ECE2F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846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peterson santos</cp:lastModifiedBy>
  <cp:revision>2</cp:revision>
  <dcterms:created xsi:type="dcterms:W3CDTF">2026-04-26T01:38:00Z</dcterms:created>
  <dcterms:modified xsi:type="dcterms:W3CDTF">2026-04-26T01:38:00Z</dcterms:modified>
  <cp:category/>
</cp:coreProperties>
</file>