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675" w14:textId="77777777" w:rsidR="00FE5469" w:rsidRDefault="00B4772C" w:rsidP="000714DC">
      <w:pPr>
        <w:pStyle w:val="Ttulo1"/>
        <w:jc w:val="center"/>
        <w:rPr>
          <w:lang w:val="pt-BR"/>
        </w:rPr>
      </w:pPr>
      <w:r w:rsidRPr="000714DC">
        <w:rPr>
          <w:lang w:val="pt-BR"/>
        </w:rPr>
        <w:t>TERMO DE ADESÃO AO SERVIÇO VOLUNTÁRIO</w:t>
      </w:r>
    </w:p>
    <w:p w14:paraId="5EA0A13C" w14:textId="77777777" w:rsidR="000714DC" w:rsidRPr="000714DC" w:rsidRDefault="000714DC" w:rsidP="000714DC">
      <w:pPr>
        <w:rPr>
          <w:lang w:val="pt-BR"/>
        </w:rPr>
      </w:pPr>
    </w:p>
    <w:p w14:paraId="3E6DA363" w14:textId="77777777" w:rsidR="00FE5469" w:rsidRPr="000714DC" w:rsidRDefault="00B4772C" w:rsidP="000714DC">
      <w:pPr>
        <w:jc w:val="both"/>
        <w:rPr>
          <w:lang w:val="pt-BR"/>
        </w:rPr>
      </w:pPr>
      <w:r w:rsidRPr="000714DC">
        <w:rPr>
          <w:lang w:val="pt-BR"/>
        </w:rPr>
        <w:t xml:space="preserve">ELO – Organização de Apoio à Adoção e Assistência Social, entidade civil de direito privado, sem fins lucrativos, com sede na Avenida </w:t>
      </w:r>
      <w:proofErr w:type="spellStart"/>
      <w:r w:rsidRPr="000714DC">
        <w:rPr>
          <w:lang w:val="pt-BR"/>
        </w:rPr>
        <w:t>Anápio</w:t>
      </w:r>
      <w:proofErr w:type="spellEnd"/>
      <w:r w:rsidRPr="000714DC">
        <w:rPr>
          <w:lang w:val="pt-BR"/>
        </w:rPr>
        <w:t xml:space="preserve"> Gomes, nº 1471, sala 302, bairro Centro, na cidade de Gravataí/RS, inscrita no CNPJ sob o nº 26.141.738/0001-62, doravante denominada simplesmente ELO, neste ato representada por sua Diretoria, formaliza, por meio deste instrumento, a adesão do(a) voluntário(a) abaixo qualificado(a), nos termos da Lei nº 9.608, de 18 de fevereiro de 1998, que dispõe sobre o serviço voluntário, conforme cláusulas e condições a seguir:</w:t>
      </w:r>
    </w:p>
    <w:p w14:paraId="0F21DF3D" w14:textId="63CDFFB0" w:rsidR="00FE5469" w:rsidRPr="002278D6" w:rsidRDefault="00B4772C" w:rsidP="002278D6">
      <w:pPr>
        <w:pStyle w:val="PargrafodaLista"/>
        <w:numPr>
          <w:ilvl w:val="0"/>
          <w:numId w:val="10"/>
        </w:numPr>
        <w:rPr>
          <w:b/>
          <w:bCs/>
          <w:lang w:val="pt-BR"/>
        </w:rPr>
      </w:pPr>
      <w:r w:rsidRPr="002278D6">
        <w:rPr>
          <w:b/>
          <w:bCs/>
          <w:lang w:val="pt-BR"/>
        </w:rPr>
        <w:t>Dados do(a) Voluntário(a):</w:t>
      </w:r>
    </w:p>
    <w:p w14:paraId="217DEB92" w14:textId="68A180B8" w:rsidR="00FE5469" w:rsidRPr="000714DC" w:rsidRDefault="00B4772C" w:rsidP="008904BD">
      <w:pPr>
        <w:rPr>
          <w:lang w:val="pt-BR"/>
        </w:rPr>
      </w:pPr>
      <w:r w:rsidRPr="000714DC">
        <w:rPr>
          <w:lang w:val="pt-BR"/>
        </w:rPr>
        <w:t xml:space="preserve">Nome completo: </w:t>
      </w:r>
    </w:p>
    <w:p w14:paraId="76C313A8" w14:textId="77777777" w:rsidR="00FE5469" w:rsidRPr="000714DC" w:rsidRDefault="00B4772C" w:rsidP="008904BD">
      <w:pPr>
        <w:rPr>
          <w:lang w:val="pt-BR"/>
        </w:rPr>
      </w:pPr>
      <w:r w:rsidRPr="000714DC">
        <w:rPr>
          <w:lang w:val="pt-BR"/>
        </w:rPr>
        <w:t>Data de nascimento: ____/____/________</w:t>
      </w:r>
    </w:p>
    <w:p w14:paraId="34D60925" w14:textId="412E7EFF" w:rsidR="00FE5469" w:rsidRPr="000714DC" w:rsidRDefault="00B4772C" w:rsidP="008904BD">
      <w:pPr>
        <w:rPr>
          <w:lang w:val="pt-BR"/>
        </w:rPr>
      </w:pPr>
      <w:r w:rsidRPr="000714DC">
        <w:rPr>
          <w:lang w:val="pt-BR"/>
        </w:rPr>
        <w:t xml:space="preserve">RG nº: </w:t>
      </w:r>
      <w:r w:rsidR="00EF353B">
        <w:rPr>
          <w:lang w:val="pt-BR"/>
        </w:rPr>
        <w:t xml:space="preserve">                            </w:t>
      </w:r>
      <w:r w:rsidRPr="000714DC">
        <w:rPr>
          <w:lang w:val="pt-BR"/>
        </w:rPr>
        <w:t xml:space="preserve">Órgão expedidor: </w:t>
      </w:r>
      <w:r w:rsidR="00EF353B">
        <w:rPr>
          <w:lang w:val="pt-BR"/>
        </w:rPr>
        <w:t xml:space="preserve">         </w:t>
      </w:r>
      <w:r w:rsidRPr="000714DC">
        <w:rPr>
          <w:lang w:val="pt-BR"/>
        </w:rPr>
        <w:t xml:space="preserve">UF: </w:t>
      </w:r>
    </w:p>
    <w:p w14:paraId="102A6FA0" w14:textId="77777777" w:rsidR="007715E4" w:rsidRDefault="00B4772C" w:rsidP="008904BD">
      <w:pPr>
        <w:rPr>
          <w:lang w:val="pt-BR"/>
        </w:rPr>
      </w:pPr>
      <w:r w:rsidRPr="000714DC">
        <w:rPr>
          <w:lang w:val="pt-BR"/>
        </w:rPr>
        <w:t xml:space="preserve">CPF nº: </w:t>
      </w:r>
      <w:r w:rsidR="007715E4">
        <w:rPr>
          <w:lang w:val="pt-BR"/>
        </w:rPr>
        <w:t xml:space="preserve">                                           </w:t>
      </w:r>
      <w:r w:rsidRPr="000714DC">
        <w:rPr>
          <w:lang w:val="pt-BR"/>
        </w:rPr>
        <w:t xml:space="preserve">Estado civil: </w:t>
      </w:r>
      <w:r w:rsidR="00EF353B">
        <w:rPr>
          <w:lang w:val="pt-BR"/>
        </w:rPr>
        <w:t xml:space="preserve">                   </w:t>
      </w:r>
    </w:p>
    <w:p w14:paraId="62EC6409" w14:textId="1742D240" w:rsidR="00FE5469" w:rsidRPr="000714DC" w:rsidRDefault="00B4772C" w:rsidP="008904BD">
      <w:pPr>
        <w:rPr>
          <w:lang w:val="pt-BR"/>
        </w:rPr>
      </w:pPr>
      <w:r w:rsidRPr="000714DC">
        <w:rPr>
          <w:lang w:val="pt-BR"/>
        </w:rPr>
        <w:t xml:space="preserve">Profissão: </w:t>
      </w:r>
      <w:r w:rsidR="007715E4">
        <w:rPr>
          <w:lang w:val="pt-BR"/>
        </w:rPr>
        <w:t xml:space="preserve">                                       Escolaridade: </w:t>
      </w:r>
      <w:proofErr w:type="gramStart"/>
      <w:r w:rsidR="007715E4">
        <w:rPr>
          <w:lang w:val="pt-BR"/>
        </w:rPr>
        <w:t>( )</w:t>
      </w:r>
      <w:proofErr w:type="gramEnd"/>
      <w:r w:rsidR="007715E4">
        <w:rPr>
          <w:lang w:val="pt-BR"/>
        </w:rPr>
        <w:t xml:space="preserve"> Fundamental </w:t>
      </w:r>
      <w:proofErr w:type="gramStart"/>
      <w:r w:rsidR="007715E4">
        <w:rPr>
          <w:lang w:val="pt-BR"/>
        </w:rPr>
        <w:t>( )</w:t>
      </w:r>
      <w:proofErr w:type="gramEnd"/>
      <w:r w:rsidR="007715E4">
        <w:rPr>
          <w:lang w:val="pt-BR"/>
        </w:rPr>
        <w:t xml:space="preserve"> Médio </w:t>
      </w:r>
      <w:proofErr w:type="gramStart"/>
      <w:r w:rsidR="007715E4">
        <w:rPr>
          <w:lang w:val="pt-BR"/>
        </w:rPr>
        <w:t>( )</w:t>
      </w:r>
      <w:proofErr w:type="gramEnd"/>
      <w:r w:rsidR="007715E4">
        <w:rPr>
          <w:lang w:val="pt-BR"/>
        </w:rPr>
        <w:t xml:space="preserve"> Superior</w:t>
      </w:r>
    </w:p>
    <w:p w14:paraId="21E20920" w14:textId="77777777" w:rsidR="003C6948" w:rsidRDefault="00B4772C" w:rsidP="008904BD">
      <w:pPr>
        <w:rPr>
          <w:lang w:val="pt-BR"/>
        </w:rPr>
      </w:pPr>
      <w:r w:rsidRPr="000714DC">
        <w:rPr>
          <w:lang w:val="pt-BR"/>
        </w:rPr>
        <w:t xml:space="preserve">Endereço residencial: </w:t>
      </w:r>
    </w:p>
    <w:p w14:paraId="590EC546" w14:textId="3765B3C6" w:rsidR="00FE5469" w:rsidRPr="000714DC" w:rsidRDefault="00B4772C" w:rsidP="008904BD">
      <w:pPr>
        <w:rPr>
          <w:lang w:val="pt-BR"/>
        </w:rPr>
      </w:pPr>
      <w:r w:rsidRPr="000714DC">
        <w:rPr>
          <w:lang w:val="pt-BR"/>
        </w:rPr>
        <w:t xml:space="preserve">Bairro: </w:t>
      </w:r>
      <w:r w:rsidR="003C6948">
        <w:rPr>
          <w:lang w:val="pt-BR"/>
        </w:rPr>
        <w:t xml:space="preserve">                                         </w:t>
      </w:r>
      <w:r w:rsidRPr="000714DC">
        <w:rPr>
          <w:lang w:val="pt-BR"/>
        </w:rPr>
        <w:t xml:space="preserve"> Município:</w:t>
      </w:r>
      <w:r w:rsidR="0089070F">
        <w:rPr>
          <w:lang w:val="pt-BR"/>
        </w:rPr>
        <w:t xml:space="preserve">                                        </w:t>
      </w:r>
      <w:r w:rsidRPr="000714DC">
        <w:rPr>
          <w:lang w:val="pt-BR"/>
        </w:rPr>
        <w:t xml:space="preserve"> CEP: </w:t>
      </w:r>
    </w:p>
    <w:p w14:paraId="79AC78C1" w14:textId="53AE8AAB" w:rsidR="008904BD" w:rsidRDefault="00B4772C" w:rsidP="008904BD">
      <w:pPr>
        <w:rPr>
          <w:lang w:val="pt-BR"/>
        </w:rPr>
      </w:pPr>
      <w:r w:rsidRPr="000714DC">
        <w:rPr>
          <w:lang w:val="pt-BR"/>
        </w:rPr>
        <w:t xml:space="preserve">Telefone: </w:t>
      </w:r>
    </w:p>
    <w:p w14:paraId="26B2E9C5" w14:textId="6A0AB6DB" w:rsidR="00FE5469" w:rsidRPr="000714DC" w:rsidRDefault="00B4772C" w:rsidP="008904BD">
      <w:pPr>
        <w:rPr>
          <w:lang w:val="pt-BR"/>
        </w:rPr>
      </w:pPr>
      <w:r w:rsidRPr="000714DC">
        <w:rPr>
          <w:lang w:val="pt-BR"/>
        </w:rPr>
        <w:t>E-mail:</w:t>
      </w:r>
    </w:p>
    <w:p w14:paraId="38BEEE27" w14:textId="77777777" w:rsidR="00FE5469" w:rsidRPr="000714DC" w:rsidRDefault="00B4772C">
      <w:pPr>
        <w:rPr>
          <w:b/>
          <w:bCs/>
          <w:lang w:val="pt-BR"/>
        </w:rPr>
      </w:pPr>
      <w:r w:rsidRPr="000714DC">
        <w:rPr>
          <w:lang w:val="pt-BR"/>
        </w:rPr>
        <w:br/>
      </w:r>
      <w:r w:rsidRPr="000714DC">
        <w:rPr>
          <w:b/>
          <w:bCs/>
          <w:lang w:val="pt-BR"/>
        </w:rPr>
        <w:t>Atividade(s) de interesse e área(s) de atuação voluntária:</w:t>
      </w:r>
    </w:p>
    <w:p w14:paraId="10336C71" w14:textId="77777777" w:rsidR="002278D6" w:rsidRDefault="002278D6">
      <w:pPr>
        <w:rPr>
          <w:lang w:val="pt-BR"/>
        </w:rPr>
      </w:pPr>
    </w:p>
    <w:p w14:paraId="38DA4212" w14:textId="77777777" w:rsidR="007715E4" w:rsidRDefault="007715E4">
      <w:pPr>
        <w:pStyle w:val="Ttulo2"/>
        <w:rPr>
          <w:lang w:val="pt-BR"/>
        </w:rPr>
      </w:pPr>
    </w:p>
    <w:p w14:paraId="2E67A725" w14:textId="77777777" w:rsidR="00EB4C49" w:rsidRDefault="00EB4C49">
      <w:pPr>
        <w:pStyle w:val="Ttulo2"/>
        <w:rPr>
          <w:lang w:val="pt-BR"/>
        </w:rPr>
      </w:pPr>
    </w:p>
    <w:p w14:paraId="2DB7B7E2" w14:textId="77777777" w:rsidR="00EB4C49" w:rsidRDefault="00EB4C49" w:rsidP="00EB4C49">
      <w:pPr>
        <w:rPr>
          <w:lang w:val="pt-BR"/>
        </w:rPr>
      </w:pPr>
    </w:p>
    <w:p w14:paraId="78DB6E2C" w14:textId="77777777" w:rsidR="00EB4C49" w:rsidRPr="00EB4C49" w:rsidRDefault="00EB4C49" w:rsidP="00EB4C49">
      <w:pPr>
        <w:rPr>
          <w:lang w:val="pt-BR"/>
        </w:rPr>
      </w:pPr>
    </w:p>
    <w:p w14:paraId="157BCA13" w14:textId="209FD2D3" w:rsidR="00FE5469" w:rsidRDefault="00B4772C">
      <w:pPr>
        <w:pStyle w:val="Ttulo2"/>
        <w:rPr>
          <w:lang w:val="pt-BR"/>
        </w:rPr>
      </w:pPr>
      <w:r w:rsidRPr="000714DC">
        <w:rPr>
          <w:lang w:val="pt-BR"/>
        </w:rPr>
        <w:lastRenderedPageBreak/>
        <w:t>CLÁUSULAS</w:t>
      </w:r>
    </w:p>
    <w:p w14:paraId="49040887" w14:textId="77777777" w:rsidR="00FE5469" w:rsidRPr="000714DC" w:rsidRDefault="00B4772C" w:rsidP="00E15D92">
      <w:pPr>
        <w:jc w:val="both"/>
        <w:rPr>
          <w:lang w:val="pt-BR"/>
        </w:rPr>
      </w:pPr>
      <w:r w:rsidRPr="00E15D92">
        <w:rPr>
          <w:b/>
          <w:bCs/>
          <w:lang w:val="pt-BR"/>
        </w:rPr>
        <w:t>Cláusula Primeira</w:t>
      </w:r>
      <w:r w:rsidRPr="000714DC">
        <w:rPr>
          <w:lang w:val="pt-BR"/>
        </w:rPr>
        <w:t xml:space="preserve"> – O(a) voluntário(a) declara, de forma livre e consciente, sua adesão ao serviço voluntário junto à ELO, comprometendo-se a colaborar com as atividades institucionais de interesse público, de acordo com sua disponibilidade e área de atuação, sem que disso decorra qualquer obrigação de natureza trabalhista, previdenciária ou afim.</w:t>
      </w:r>
    </w:p>
    <w:p w14:paraId="3AC803C7" w14:textId="77777777" w:rsidR="00FE5469" w:rsidRPr="000714DC" w:rsidRDefault="00B4772C" w:rsidP="00E15D92">
      <w:pPr>
        <w:jc w:val="both"/>
        <w:rPr>
          <w:lang w:val="pt-BR"/>
        </w:rPr>
      </w:pPr>
      <w:r w:rsidRPr="00E15D92">
        <w:rPr>
          <w:b/>
          <w:bCs/>
          <w:lang w:val="pt-BR"/>
        </w:rPr>
        <w:t>Cláusula Segunda</w:t>
      </w:r>
      <w:r w:rsidRPr="000714DC">
        <w:rPr>
          <w:lang w:val="pt-BR"/>
        </w:rPr>
        <w:t xml:space="preserve"> – O serviço voluntário será exercido de maneira espontânea, não remunerada, e sem subordinação jurídica, nos moldes da legislação vigente, estando o(a) voluntário(a) ciente de que não será devido qualquer tipo de remuneração, benefício ou contraprestação, direta ou indireta.</w:t>
      </w:r>
    </w:p>
    <w:p w14:paraId="2645AFE1" w14:textId="77777777" w:rsidR="00FE5469" w:rsidRPr="000714DC" w:rsidRDefault="00B4772C" w:rsidP="00E15D92">
      <w:pPr>
        <w:jc w:val="both"/>
        <w:rPr>
          <w:lang w:val="pt-BR"/>
        </w:rPr>
      </w:pPr>
      <w:r w:rsidRPr="00E15D92">
        <w:rPr>
          <w:b/>
          <w:bCs/>
          <w:lang w:val="pt-BR"/>
        </w:rPr>
        <w:t>Cláusula Terceira</w:t>
      </w:r>
      <w:r w:rsidRPr="000714DC">
        <w:rPr>
          <w:lang w:val="pt-BR"/>
        </w:rPr>
        <w:t xml:space="preserve"> – Eventuais despesas devidamente autorizadas pela Direção da ELO e realizadas em nome da instituição poderão ser reembolsadas mediante a devida comprovação documental, respeitadas as normas internas da organização.</w:t>
      </w:r>
    </w:p>
    <w:p w14:paraId="5A790242" w14:textId="77777777" w:rsidR="00FE5469" w:rsidRPr="000714DC" w:rsidRDefault="00B4772C" w:rsidP="00E15D92">
      <w:pPr>
        <w:jc w:val="both"/>
        <w:rPr>
          <w:lang w:val="pt-BR"/>
        </w:rPr>
      </w:pPr>
      <w:r w:rsidRPr="00E15D92">
        <w:rPr>
          <w:b/>
          <w:bCs/>
          <w:lang w:val="pt-BR"/>
        </w:rPr>
        <w:t>Cláusula Quarta</w:t>
      </w:r>
      <w:r w:rsidRPr="000714DC">
        <w:rPr>
          <w:lang w:val="pt-BR"/>
        </w:rPr>
        <w:t xml:space="preserve"> – Este Termo possui vigência por prazo indeterminado, podendo ser rescindido a qualquer tempo, por iniciativa de qualquer das partes, mediante comunicação prévia, preferencialmente por escrito.</w:t>
      </w:r>
    </w:p>
    <w:p w14:paraId="6F588EAB" w14:textId="77777777" w:rsidR="00FE5469" w:rsidRPr="000714DC" w:rsidRDefault="00B4772C" w:rsidP="00E15D92">
      <w:pPr>
        <w:jc w:val="both"/>
        <w:rPr>
          <w:lang w:val="pt-BR"/>
        </w:rPr>
      </w:pPr>
      <w:r w:rsidRPr="000714DC">
        <w:rPr>
          <w:lang w:val="pt-BR"/>
        </w:rPr>
        <w:t>Cláusula Quinta – O(A) voluntário(a) compromete-se a respeitar os princípios éticos, os valores institucionais e as orientações repassadas pelos responsáveis da organização, bem como a zelar pelo bom uso dos recursos e espaços da ELO.</w:t>
      </w:r>
    </w:p>
    <w:p w14:paraId="33661728" w14:textId="77777777" w:rsidR="00FE5469" w:rsidRPr="000714DC" w:rsidRDefault="00B4772C" w:rsidP="00E15D92">
      <w:pPr>
        <w:jc w:val="both"/>
        <w:rPr>
          <w:lang w:val="pt-BR"/>
        </w:rPr>
      </w:pPr>
      <w:r w:rsidRPr="000714DC">
        <w:rPr>
          <w:lang w:val="pt-BR"/>
        </w:rPr>
        <w:t>Cláusula Sexta – O(A) voluntário(a) declara ter ciência de que poderá ser solicitado(a) a participar de encontros formativos e de alinhamento promovidos pela instituição, com vistas ao bom desempenho de suas atividades.</w:t>
      </w:r>
    </w:p>
    <w:p w14:paraId="6E9315B2" w14:textId="77777777" w:rsidR="00FE5469" w:rsidRPr="000714DC" w:rsidRDefault="00B4772C">
      <w:pPr>
        <w:rPr>
          <w:lang w:val="pt-BR"/>
        </w:rPr>
      </w:pPr>
      <w:r w:rsidRPr="000714DC">
        <w:rPr>
          <w:lang w:val="pt-BR"/>
        </w:rPr>
        <w:br/>
        <w:t xml:space="preserve">Gravataí/RS, _____ de _____________________ </w:t>
      </w:r>
      <w:proofErr w:type="spellStart"/>
      <w:r w:rsidRPr="000714DC">
        <w:rPr>
          <w:lang w:val="pt-BR"/>
        </w:rPr>
        <w:t>de</w:t>
      </w:r>
      <w:proofErr w:type="spellEnd"/>
      <w:r w:rsidRPr="000714DC">
        <w:rPr>
          <w:lang w:val="pt-BR"/>
        </w:rPr>
        <w:t xml:space="preserve"> 20____.</w:t>
      </w:r>
      <w:r w:rsidRPr="000714DC">
        <w:rPr>
          <w:lang w:val="pt-BR"/>
        </w:rPr>
        <w:br/>
      </w:r>
    </w:p>
    <w:p w14:paraId="3107C0B7" w14:textId="77777777" w:rsidR="006E2B90" w:rsidRDefault="00B4772C">
      <w:pPr>
        <w:rPr>
          <w:lang w:val="pt-BR"/>
        </w:rPr>
      </w:pPr>
      <w:r w:rsidRPr="000714DC">
        <w:rPr>
          <w:lang w:val="pt-BR"/>
        </w:rPr>
        <w:t xml:space="preserve">Assinatura do(a) Voluntário(a): </w:t>
      </w:r>
    </w:p>
    <w:p w14:paraId="1BB44866" w14:textId="54B7FA3C" w:rsidR="00FE5469" w:rsidRPr="000714DC" w:rsidRDefault="00B4772C">
      <w:pPr>
        <w:rPr>
          <w:lang w:val="pt-BR"/>
        </w:rPr>
      </w:pPr>
      <w:r w:rsidRPr="000714DC">
        <w:rPr>
          <w:lang w:val="pt-BR"/>
        </w:rPr>
        <w:br/>
      </w:r>
    </w:p>
    <w:p w14:paraId="6E4A38E9" w14:textId="35460EE5" w:rsidR="00FE5469" w:rsidRDefault="00B4772C">
      <w:pPr>
        <w:rPr>
          <w:lang w:val="pt-BR"/>
        </w:rPr>
      </w:pPr>
      <w:r w:rsidRPr="000714DC">
        <w:rPr>
          <w:lang w:val="pt-BR"/>
        </w:rPr>
        <w:t xml:space="preserve">Assinatura da Representante da ELO: </w:t>
      </w:r>
    </w:p>
    <w:p w14:paraId="6AD3A6EE" w14:textId="77777777" w:rsidR="006E2B90" w:rsidRPr="000714DC" w:rsidRDefault="006E2B90">
      <w:pPr>
        <w:rPr>
          <w:lang w:val="pt-BR"/>
        </w:rPr>
      </w:pPr>
    </w:p>
    <w:p w14:paraId="680C4DA0" w14:textId="77777777" w:rsidR="00D478CD" w:rsidRPr="00D478CD" w:rsidRDefault="00B4772C">
      <w:pPr>
        <w:rPr>
          <w:lang w:val="pt-BR"/>
        </w:rPr>
      </w:pPr>
      <w:r w:rsidRPr="00D478CD">
        <w:rPr>
          <w:lang w:val="pt-BR"/>
        </w:rPr>
        <w:t>Nome:</w:t>
      </w:r>
      <w:r w:rsidR="00D478CD" w:rsidRPr="00D478CD">
        <w:rPr>
          <w:lang w:val="pt-BR"/>
        </w:rPr>
        <w:t xml:space="preserve">Peterson Rodrigues dos Santos </w:t>
      </w:r>
    </w:p>
    <w:p w14:paraId="307623E7" w14:textId="39A75F0D" w:rsidR="00FE5469" w:rsidRPr="00D478CD" w:rsidRDefault="00B4772C">
      <w:pPr>
        <w:rPr>
          <w:lang w:val="pt-BR"/>
        </w:rPr>
      </w:pPr>
      <w:r w:rsidRPr="00D478CD">
        <w:rPr>
          <w:lang w:val="pt-BR"/>
        </w:rPr>
        <w:t xml:space="preserve">Cargo: </w:t>
      </w:r>
      <w:r w:rsidR="00D478CD" w:rsidRPr="00D478CD">
        <w:rPr>
          <w:lang w:val="pt-BR"/>
        </w:rPr>
        <w:t>Presidente</w:t>
      </w:r>
    </w:p>
    <w:sectPr w:rsidR="00FE5469" w:rsidRPr="00D478C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9E90" w14:textId="77777777" w:rsidR="00B4772C" w:rsidRDefault="00B4772C" w:rsidP="000714DC">
      <w:pPr>
        <w:spacing w:after="0" w:line="240" w:lineRule="auto"/>
      </w:pPr>
      <w:r>
        <w:separator/>
      </w:r>
    </w:p>
  </w:endnote>
  <w:endnote w:type="continuationSeparator" w:id="0">
    <w:p w14:paraId="7D4AB216" w14:textId="77777777" w:rsidR="00B4772C" w:rsidRDefault="00B4772C" w:rsidP="0007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E129" w14:textId="38C59420" w:rsidR="003966A0" w:rsidRPr="00F45D0D" w:rsidRDefault="003966A0" w:rsidP="00F45D0D">
    <w:pPr>
      <w:pStyle w:val="Rodap"/>
      <w:jc w:val="center"/>
      <w:rPr>
        <w:sz w:val="20"/>
        <w:szCs w:val="20"/>
        <w:lang w:val="pt-BR"/>
      </w:rPr>
    </w:pPr>
    <w:r w:rsidRPr="00F45D0D">
      <w:rPr>
        <w:sz w:val="20"/>
        <w:szCs w:val="20"/>
        <w:lang w:val="pt-BR"/>
      </w:rPr>
      <w:t>Elo Organização de Apoio à Adoção e Assistência Social</w:t>
    </w:r>
  </w:p>
  <w:p w14:paraId="57F369D4" w14:textId="38612FF2" w:rsidR="003966A0" w:rsidRPr="00F45D0D" w:rsidRDefault="003966A0" w:rsidP="00F45D0D">
    <w:pPr>
      <w:pStyle w:val="Rodap"/>
      <w:jc w:val="center"/>
      <w:rPr>
        <w:sz w:val="18"/>
        <w:szCs w:val="18"/>
        <w:lang w:val="pt-BR"/>
      </w:rPr>
    </w:pPr>
    <w:r w:rsidRPr="00F45D0D">
      <w:rPr>
        <w:sz w:val="18"/>
        <w:szCs w:val="18"/>
        <w:lang w:val="pt-BR"/>
      </w:rPr>
      <w:t>CNPJ 26.141738</w:t>
    </w:r>
    <w:r w:rsidR="00F45D0D" w:rsidRPr="00F45D0D">
      <w:rPr>
        <w:sz w:val="18"/>
        <w:szCs w:val="18"/>
        <w:lang w:val="pt-BR"/>
      </w:rPr>
      <w:t>/0001-62</w:t>
    </w:r>
  </w:p>
  <w:p w14:paraId="5BBA8900" w14:textId="48A9B7A9" w:rsidR="00F45D0D" w:rsidRPr="00F45D0D" w:rsidRDefault="00F45D0D" w:rsidP="00F45D0D">
    <w:pPr>
      <w:pStyle w:val="Rodap"/>
      <w:jc w:val="center"/>
      <w:rPr>
        <w:sz w:val="18"/>
        <w:szCs w:val="18"/>
        <w:lang w:val="pt-BR"/>
      </w:rPr>
    </w:pPr>
    <w:r w:rsidRPr="00F45D0D">
      <w:rPr>
        <w:sz w:val="18"/>
        <w:szCs w:val="18"/>
        <w:lang w:val="pt-BR"/>
      </w:rPr>
      <w:t xml:space="preserve">Av. </w:t>
    </w:r>
    <w:proofErr w:type="spellStart"/>
    <w:r w:rsidRPr="00F45D0D">
      <w:rPr>
        <w:sz w:val="18"/>
        <w:szCs w:val="18"/>
        <w:lang w:val="pt-BR"/>
      </w:rPr>
      <w:t>Anápio</w:t>
    </w:r>
    <w:proofErr w:type="spellEnd"/>
    <w:r w:rsidRPr="00F45D0D">
      <w:rPr>
        <w:sz w:val="18"/>
        <w:szCs w:val="18"/>
        <w:lang w:val="pt-BR"/>
      </w:rPr>
      <w:t xml:space="preserve"> Gomes 1471 sala 302 – Centro – Gravataí/RS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CC7A" w14:textId="77777777" w:rsidR="00B4772C" w:rsidRDefault="00B4772C" w:rsidP="000714DC">
      <w:pPr>
        <w:spacing w:after="0" w:line="240" w:lineRule="auto"/>
      </w:pPr>
      <w:r>
        <w:separator/>
      </w:r>
    </w:p>
  </w:footnote>
  <w:footnote w:type="continuationSeparator" w:id="0">
    <w:p w14:paraId="34028E28" w14:textId="77777777" w:rsidR="00B4772C" w:rsidRDefault="00B4772C" w:rsidP="0007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0173" w14:textId="4C6D6E1C" w:rsidR="000714DC" w:rsidRDefault="000714DC">
    <w:pPr>
      <w:pStyle w:val="Cabealho"/>
    </w:pPr>
    <w:r>
      <w:rPr>
        <w:noProof/>
      </w:rPr>
      <w:drawing>
        <wp:inline distT="0" distB="0" distL="0" distR="0" wp14:anchorId="1D261711" wp14:editId="6F2C2EE4">
          <wp:extent cx="772886" cy="772886"/>
          <wp:effectExtent l="0" t="0" r="8255" b="8255"/>
          <wp:docPr id="440151722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51722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874" cy="786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EE4583"/>
    <w:multiLevelType w:val="hybridMultilevel"/>
    <w:tmpl w:val="02F033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6545">
    <w:abstractNumId w:val="8"/>
  </w:num>
  <w:num w:numId="2" w16cid:durableId="1047415626">
    <w:abstractNumId w:val="6"/>
  </w:num>
  <w:num w:numId="3" w16cid:durableId="969288097">
    <w:abstractNumId w:val="5"/>
  </w:num>
  <w:num w:numId="4" w16cid:durableId="450899349">
    <w:abstractNumId w:val="4"/>
  </w:num>
  <w:num w:numId="5" w16cid:durableId="146633546">
    <w:abstractNumId w:val="7"/>
  </w:num>
  <w:num w:numId="6" w16cid:durableId="1657957387">
    <w:abstractNumId w:val="3"/>
  </w:num>
  <w:num w:numId="7" w16cid:durableId="736781394">
    <w:abstractNumId w:val="2"/>
  </w:num>
  <w:num w:numId="8" w16cid:durableId="1792821585">
    <w:abstractNumId w:val="1"/>
  </w:num>
  <w:num w:numId="9" w16cid:durableId="638607435">
    <w:abstractNumId w:val="0"/>
  </w:num>
  <w:num w:numId="10" w16cid:durableId="10694980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4DC"/>
    <w:rsid w:val="0015074B"/>
    <w:rsid w:val="002278D6"/>
    <w:rsid w:val="0029639D"/>
    <w:rsid w:val="00326F90"/>
    <w:rsid w:val="003966A0"/>
    <w:rsid w:val="003C6948"/>
    <w:rsid w:val="006E2B90"/>
    <w:rsid w:val="007715E4"/>
    <w:rsid w:val="00796E3C"/>
    <w:rsid w:val="008904BD"/>
    <w:rsid w:val="0089070F"/>
    <w:rsid w:val="00943646"/>
    <w:rsid w:val="00AA1D8D"/>
    <w:rsid w:val="00AC5283"/>
    <w:rsid w:val="00B4772C"/>
    <w:rsid w:val="00B47730"/>
    <w:rsid w:val="00C2527D"/>
    <w:rsid w:val="00C70AD9"/>
    <w:rsid w:val="00CB0664"/>
    <w:rsid w:val="00CD0742"/>
    <w:rsid w:val="00D478CD"/>
    <w:rsid w:val="00E0503E"/>
    <w:rsid w:val="00E15D92"/>
    <w:rsid w:val="00EB4C49"/>
    <w:rsid w:val="00EF353B"/>
    <w:rsid w:val="00F45D0D"/>
    <w:rsid w:val="00FC693F"/>
    <w:rsid w:val="00F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976AB1C-9724-4E56-A25B-6A9ECE2F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2576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peterson santos</cp:lastModifiedBy>
  <cp:revision>2</cp:revision>
  <dcterms:created xsi:type="dcterms:W3CDTF">2026-04-26T01:37:00Z</dcterms:created>
  <dcterms:modified xsi:type="dcterms:W3CDTF">2026-04-26T01:37:00Z</dcterms:modified>
  <cp:category/>
</cp:coreProperties>
</file>